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398C" w14:textId="37E0C59B" w:rsidR="003875BF" w:rsidRDefault="00207050" w:rsidP="003875BF">
      <w:r w:rsidRPr="0020705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AI Literacy for Primary and Middle School Teachers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</w:r>
      <w:r w:rsidR="003875BF">
        <w:br/>
      </w:r>
      <w:r w:rsidR="003875BF" w:rsidRPr="003875BF">
        <w:rPr>
          <w:b/>
          <w:bCs/>
        </w:rPr>
        <w:t xml:space="preserve">Citation: </w:t>
      </w:r>
      <w:r w:rsidR="003875BF" w:rsidRPr="003875BF">
        <w:t>Zhao, L.; Wu, X.; Luo, H.</w:t>
      </w:r>
      <w:r w:rsidR="003875BF">
        <w:t xml:space="preserve"> </w:t>
      </w:r>
      <w:r w:rsidR="003875BF" w:rsidRPr="003875BF">
        <w:t>Developing AI Literacy for Primary</w:t>
      </w:r>
      <w:r w:rsidR="003875BF">
        <w:t xml:space="preserve"> </w:t>
      </w:r>
      <w:r w:rsidR="003875BF" w:rsidRPr="003875BF">
        <w:t>and Middle School Teachers in China:</w:t>
      </w:r>
      <w:r w:rsidR="003875BF">
        <w:t xml:space="preserve"> </w:t>
      </w:r>
      <w:r w:rsidR="003875BF" w:rsidRPr="003875BF">
        <w:t>Based on a Structural Equation</w:t>
      </w:r>
      <w:r w:rsidR="003875BF">
        <w:t xml:space="preserve"> </w:t>
      </w:r>
      <w:r w:rsidR="003875BF" w:rsidRPr="003875BF">
        <w:t xml:space="preserve">Modeling Analysis. </w:t>
      </w:r>
      <w:r w:rsidR="003875BF" w:rsidRPr="003875BF">
        <w:rPr>
          <w:i/>
          <w:iCs/>
        </w:rPr>
        <w:t>Sustainability</w:t>
      </w:r>
      <w:r w:rsidR="003875BF">
        <w:rPr>
          <w:i/>
          <w:iCs/>
        </w:rPr>
        <w:t xml:space="preserve"> </w:t>
      </w:r>
      <w:r w:rsidR="003875BF" w:rsidRPr="003875BF">
        <w:rPr>
          <w:b/>
          <w:bCs/>
        </w:rPr>
        <w:t>2022</w:t>
      </w:r>
      <w:r w:rsidR="003875BF" w:rsidRPr="003875BF">
        <w:t xml:space="preserve">, </w:t>
      </w:r>
      <w:r w:rsidR="003875BF" w:rsidRPr="003875BF">
        <w:rPr>
          <w:i/>
          <w:iCs/>
        </w:rPr>
        <w:t>14</w:t>
      </w:r>
      <w:r w:rsidR="003875BF" w:rsidRPr="003875BF">
        <w:t>, 14549. https://doi.org/10.3390/su142114549</w:t>
      </w:r>
    </w:p>
    <w:p w14:paraId="1242CE5C" w14:textId="77777777" w:rsidR="003875BF" w:rsidRDefault="003875BF"/>
    <w:p w14:paraId="3F0798F9" w14:textId="77777777" w:rsidR="003875BF" w:rsidRDefault="003875BF"/>
    <w:p w14:paraId="6FC72340" w14:textId="77777777" w:rsidR="003875BF" w:rsidRDefault="003875BF"/>
    <w:p w14:paraId="433819D8" w14:textId="21846944" w:rsidR="001517A0" w:rsidRDefault="00000000">
      <w:r>
        <w:t>Instructions: Please indicate your level of agreement with each statement by selecting one response for each item using the scale below.</w:t>
      </w:r>
    </w:p>
    <w:p w14:paraId="5A444B6F" w14:textId="77777777" w:rsidR="001517A0" w:rsidRDefault="00000000">
      <w:r>
        <w:t>Scale: 1 = Strongly Disagree | 2 = Disagree | 3 = Neutral | 4 = Agree | 5 = Strongly Agree</w:t>
      </w:r>
    </w:p>
    <w:p w14:paraId="090EC49C" w14:textId="77777777" w:rsidR="001517A0" w:rsidRDefault="00000000" w:rsidP="003875BF">
      <w:pPr>
        <w:pStyle w:val="Heading2"/>
      </w:pPr>
      <w:r>
        <w:t>Knowing and Understanding AI</w:t>
      </w:r>
    </w:p>
    <w:tbl>
      <w:tblPr>
        <w:tblW w:w="10368" w:type="dxa"/>
        <w:jc w:val="center"/>
        <w:tblLook w:val="04A0" w:firstRow="1" w:lastRow="0" w:firstColumn="1" w:lastColumn="0" w:noHBand="0" w:noVBand="1"/>
      </w:tblPr>
      <w:tblGrid>
        <w:gridCol w:w="3168"/>
        <w:gridCol w:w="1440"/>
        <w:gridCol w:w="1440"/>
        <w:gridCol w:w="1440"/>
        <w:gridCol w:w="1440"/>
        <w:gridCol w:w="1440"/>
      </w:tblGrid>
      <w:tr w:rsidR="001517A0" w14:paraId="649E9A29" w14:textId="77777777" w:rsidTr="003875BF">
        <w:trPr>
          <w:jc w:val="center"/>
        </w:trPr>
        <w:tc>
          <w:tcPr>
            <w:tcW w:w="3168" w:type="dxa"/>
          </w:tcPr>
          <w:p w14:paraId="16993BA3" w14:textId="77777777" w:rsidR="001517A0" w:rsidRDefault="00000000">
            <w:r>
              <w:t>Statement</w:t>
            </w:r>
          </w:p>
        </w:tc>
        <w:tc>
          <w:tcPr>
            <w:tcW w:w="1440" w:type="dxa"/>
          </w:tcPr>
          <w:p w14:paraId="0F91A114" w14:textId="77777777" w:rsidR="001517A0" w:rsidRDefault="00000000">
            <w:r>
              <w:t>Strongly Disagree (1)</w:t>
            </w:r>
          </w:p>
        </w:tc>
        <w:tc>
          <w:tcPr>
            <w:tcW w:w="1440" w:type="dxa"/>
          </w:tcPr>
          <w:p w14:paraId="60DD2CF8" w14:textId="77777777" w:rsidR="001517A0" w:rsidRDefault="00000000">
            <w:r>
              <w:t>Disagree (2)</w:t>
            </w:r>
          </w:p>
        </w:tc>
        <w:tc>
          <w:tcPr>
            <w:tcW w:w="1440" w:type="dxa"/>
          </w:tcPr>
          <w:p w14:paraId="2013027C" w14:textId="77777777" w:rsidR="001517A0" w:rsidRDefault="00000000">
            <w:r>
              <w:t>Neutral (3)</w:t>
            </w:r>
          </w:p>
        </w:tc>
        <w:tc>
          <w:tcPr>
            <w:tcW w:w="1440" w:type="dxa"/>
          </w:tcPr>
          <w:p w14:paraId="1453011A" w14:textId="77777777" w:rsidR="001517A0" w:rsidRDefault="00000000">
            <w:r>
              <w:t>Agree (4)</w:t>
            </w:r>
          </w:p>
        </w:tc>
        <w:tc>
          <w:tcPr>
            <w:tcW w:w="1440" w:type="dxa"/>
          </w:tcPr>
          <w:p w14:paraId="4F5E02CF" w14:textId="77777777" w:rsidR="001517A0" w:rsidRDefault="00000000">
            <w:r>
              <w:t>Strongly Agree (5)</w:t>
            </w:r>
          </w:p>
        </w:tc>
      </w:tr>
      <w:tr w:rsidR="001517A0" w14:paraId="12D12F30" w14:textId="77777777" w:rsidTr="003875BF">
        <w:trPr>
          <w:jc w:val="center"/>
        </w:trPr>
        <w:tc>
          <w:tcPr>
            <w:tcW w:w="3168" w:type="dxa"/>
          </w:tcPr>
          <w:p w14:paraId="338D045E" w14:textId="77777777" w:rsidR="001517A0" w:rsidRDefault="00000000">
            <w:r>
              <w:t>I can distinguish between smart educational devices and non-smart educational devices.</w:t>
            </w:r>
          </w:p>
        </w:tc>
        <w:tc>
          <w:tcPr>
            <w:tcW w:w="1440" w:type="dxa"/>
          </w:tcPr>
          <w:p w14:paraId="43ED4C16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18CBBD7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F0EE466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495CE6DC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C11680B" w14:textId="77777777" w:rsidR="001517A0" w:rsidRDefault="00000000">
            <w:r>
              <w:t>☐</w:t>
            </w:r>
          </w:p>
        </w:tc>
      </w:tr>
      <w:tr w:rsidR="001517A0" w14:paraId="3420E043" w14:textId="77777777" w:rsidTr="003875BF">
        <w:trPr>
          <w:jc w:val="center"/>
        </w:trPr>
        <w:tc>
          <w:tcPr>
            <w:tcW w:w="3168" w:type="dxa"/>
          </w:tcPr>
          <w:p w14:paraId="7E0BF8F5" w14:textId="77777777" w:rsidR="001517A0" w:rsidRDefault="00000000">
            <w:r>
              <w:t>I know where educational AI can help me.</w:t>
            </w:r>
          </w:p>
        </w:tc>
        <w:tc>
          <w:tcPr>
            <w:tcW w:w="1440" w:type="dxa"/>
          </w:tcPr>
          <w:p w14:paraId="2C5ADBDF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34B1C012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22224603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7E4A1E8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3923F954" w14:textId="77777777" w:rsidR="001517A0" w:rsidRDefault="00000000">
            <w:r>
              <w:t>☐</w:t>
            </w:r>
          </w:p>
        </w:tc>
      </w:tr>
      <w:tr w:rsidR="001517A0" w14:paraId="1E60FB9F" w14:textId="77777777" w:rsidTr="003875BF">
        <w:trPr>
          <w:jc w:val="center"/>
        </w:trPr>
        <w:tc>
          <w:tcPr>
            <w:tcW w:w="3168" w:type="dxa"/>
          </w:tcPr>
          <w:p w14:paraId="6C482E86" w14:textId="77777777" w:rsidR="001517A0" w:rsidRDefault="00000000">
            <w:r>
              <w:t>I can identify AI technology in educational AI products or services.</w:t>
            </w:r>
          </w:p>
        </w:tc>
        <w:tc>
          <w:tcPr>
            <w:tcW w:w="1440" w:type="dxa"/>
          </w:tcPr>
          <w:p w14:paraId="282DAFC2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BBC80A9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9A0D5C6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A35C280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B73A3D4" w14:textId="77777777" w:rsidR="001517A0" w:rsidRDefault="00000000">
            <w:r>
              <w:t>☐</w:t>
            </w:r>
          </w:p>
        </w:tc>
      </w:tr>
      <w:tr w:rsidR="001517A0" w14:paraId="7C517EC4" w14:textId="77777777" w:rsidTr="003875BF">
        <w:trPr>
          <w:jc w:val="center"/>
        </w:trPr>
        <w:tc>
          <w:tcPr>
            <w:tcW w:w="3168" w:type="dxa"/>
          </w:tcPr>
          <w:p w14:paraId="09A1C321" w14:textId="77777777" w:rsidR="001517A0" w:rsidRDefault="00000000">
            <w:r>
              <w:t>I feel comfortable when using educational AI products.</w:t>
            </w:r>
          </w:p>
        </w:tc>
        <w:tc>
          <w:tcPr>
            <w:tcW w:w="1440" w:type="dxa"/>
          </w:tcPr>
          <w:p w14:paraId="1DC77D97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929D0F7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244255AB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FDD54F8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9116B64" w14:textId="77777777" w:rsidR="001517A0" w:rsidRDefault="00000000">
            <w:r>
              <w:t>☐</w:t>
            </w:r>
          </w:p>
        </w:tc>
      </w:tr>
      <w:tr w:rsidR="001517A0" w14:paraId="5D97E8C2" w14:textId="77777777" w:rsidTr="003875BF">
        <w:trPr>
          <w:jc w:val="center"/>
        </w:trPr>
        <w:tc>
          <w:tcPr>
            <w:tcW w:w="3168" w:type="dxa"/>
          </w:tcPr>
          <w:p w14:paraId="5D79222F" w14:textId="77777777" w:rsidR="001517A0" w:rsidRDefault="00000000">
            <w:r>
              <w:t>I think teachers should actively learn to use intelligent technology to assist in education and teaching.</w:t>
            </w:r>
          </w:p>
        </w:tc>
        <w:tc>
          <w:tcPr>
            <w:tcW w:w="1440" w:type="dxa"/>
          </w:tcPr>
          <w:p w14:paraId="0B213E05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554EA3C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5AABDE9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324483BD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97EB950" w14:textId="77777777" w:rsidR="001517A0" w:rsidRDefault="00000000">
            <w:r>
              <w:t>☐</w:t>
            </w:r>
          </w:p>
        </w:tc>
      </w:tr>
    </w:tbl>
    <w:p w14:paraId="27C94B3F" w14:textId="77777777" w:rsidR="001517A0" w:rsidRDefault="001517A0"/>
    <w:p w14:paraId="70587185" w14:textId="77777777" w:rsidR="001517A0" w:rsidRDefault="00000000">
      <w:pPr>
        <w:pStyle w:val="Heading2"/>
      </w:pPr>
      <w:r>
        <w:t>Applying AI</w:t>
      </w:r>
    </w:p>
    <w:tbl>
      <w:tblPr>
        <w:tblW w:w="10368" w:type="dxa"/>
        <w:jc w:val="center"/>
        <w:tblLook w:val="04A0" w:firstRow="1" w:lastRow="0" w:firstColumn="1" w:lastColumn="0" w:noHBand="0" w:noVBand="1"/>
      </w:tblPr>
      <w:tblGrid>
        <w:gridCol w:w="3168"/>
        <w:gridCol w:w="1440"/>
        <w:gridCol w:w="1440"/>
        <w:gridCol w:w="1440"/>
        <w:gridCol w:w="1440"/>
        <w:gridCol w:w="1440"/>
      </w:tblGrid>
      <w:tr w:rsidR="001517A0" w14:paraId="1E52F469" w14:textId="77777777" w:rsidTr="003875BF">
        <w:trPr>
          <w:jc w:val="center"/>
        </w:trPr>
        <w:tc>
          <w:tcPr>
            <w:tcW w:w="3168" w:type="dxa"/>
          </w:tcPr>
          <w:p w14:paraId="0C080005" w14:textId="77777777" w:rsidR="001517A0" w:rsidRDefault="00000000">
            <w:r>
              <w:t>Statement</w:t>
            </w:r>
          </w:p>
        </w:tc>
        <w:tc>
          <w:tcPr>
            <w:tcW w:w="1440" w:type="dxa"/>
          </w:tcPr>
          <w:p w14:paraId="29F5674E" w14:textId="77777777" w:rsidR="001517A0" w:rsidRDefault="00000000">
            <w:r>
              <w:t>Strongly Disagree (1)</w:t>
            </w:r>
          </w:p>
        </w:tc>
        <w:tc>
          <w:tcPr>
            <w:tcW w:w="1440" w:type="dxa"/>
          </w:tcPr>
          <w:p w14:paraId="4688EA9C" w14:textId="77777777" w:rsidR="001517A0" w:rsidRDefault="00000000">
            <w:r>
              <w:t>Disagree (2)</w:t>
            </w:r>
          </w:p>
        </w:tc>
        <w:tc>
          <w:tcPr>
            <w:tcW w:w="1440" w:type="dxa"/>
          </w:tcPr>
          <w:p w14:paraId="0D9D4342" w14:textId="77777777" w:rsidR="001517A0" w:rsidRDefault="00000000">
            <w:r>
              <w:t>Neutral (3)</w:t>
            </w:r>
          </w:p>
        </w:tc>
        <w:tc>
          <w:tcPr>
            <w:tcW w:w="1440" w:type="dxa"/>
          </w:tcPr>
          <w:p w14:paraId="6529F39F" w14:textId="77777777" w:rsidR="001517A0" w:rsidRDefault="00000000">
            <w:r>
              <w:t>Agree (4)</w:t>
            </w:r>
          </w:p>
        </w:tc>
        <w:tc>
          <w:tcPr>
            <w:tcW w:w="1440" w:type="dxa"/>
          </w:tcPr>
          <w:p w14:paraId="157400E4" w14:textId="77777777" w:rsidR="001517A0" w:rsidRDefault="00000000">
            <w:r>
              <w:t>Strongly Agree (5)</w:t>
            </w:r>
          </w:p>
        </w:tc>
      </w:tr>
      <w:tr w:rsidR="001517A0" w14:paraId="0D66C020" w14:textId="77777777" w:rsidTr="003875BF">
        <w:trPr>
          <w:jc w:val="center"/>
        </w:trPr>
        <w:tc>
          <w:tcPr>
            <w:tcW w:w="3168" w:type="dxa"/>
          </w:tcPr>
          <w:p w14:paraId="6F7721DB" w14:textId="77777777" w:rsidR="001517A0" w:rsidRDefault="00000000">
            <w:r>
              <w:lastRenderedPageBreak/>
              <w:t>I can use educational AI products skillfully to help me with my daily teaching.</w:t>
            </w:r>
          </w:p>
        </w:tc>
        <w:tc>
          <w:tcPr>
            <w:tcW w:w="1440" w:type="dxa"/>
          </w:tcPr>
          <w:p w14:paraId="485AB3DD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5AB2EEF0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D855C3C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2030249E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1F98B6D" w14:textId="77777777" w:rsidR="001517A0" w:rsidRDefault="00000000">
            <w:r>
              <w:t>☐</w:t>
            </w:r>
          </w:p>
        </w:tc>
      </w:tr>
      <w:tr w:rsidR="001517A0" w14:paraId="78B936BF" w14:textId="77777777" w:rsidTr="003875BF">
        <w:trPr>
          <w:jc w:val="center"/>
        </w:trPr>
        <w:tc>
          <w:tcPr>
            <w:tcW w:w="3168" w:type="dxa"/>
          </w:tcPr>
          <w:p w14:paraId="39E531EA" w14:textId="77777777" w:rsidR="001517A0" w:rsidRDefault="00000000">
            <w:r>
              <w:t>I can learn new educational AI products relatively easily.</w:t>
            </w:r>
          </w:p>
        </w:tc>
        <w:tc>
          <w:tcPr>
            <w:tcW w:w="1440" w:type="dxa"/>
          </w:tcPr>
          <w:p w14:paraId="28B8B0E1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50667D88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6EAA36D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28C37FA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84C788C" w14:textId="77777777" w:rsidR="001517A0" w:rsidRDefault="00000000">
            <w:r>
              <w:t>☐</w:t>
            </w:r>
          </w:p>
        </w:tc>
      </w:tr>
      <w:tr w:rsidR="001517A0" w14:paraId="7CD4A9E9" w14:textId="77777777" w:rsidTr="003875BF">
        <w:trPr>
          <w:jc w:val="center"/>
        </w:trPr>
        <w:tc>
          <w:tcPr>
            <w:tcW w:w="3168" w:type="dxa"/>
          </w:tcPr>
          <w:p w14:paraId="74763DD0" w14:textId="77777777" w:rsidR="001517A0" w:rsidRDefault="00000000">
            <w:r>
              <w:t>I can use educational AI products to improve my work efficiency.</w:t>
            </w:r>
          </w:p>
        </w:tc>
        <w:tc>
          <w:tcPr>
            <w:tcW w:w="1440" w:type="dxa"/>
          </w:tcPr>
          <w:p w14:paraId="772E3B49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43A560EC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3A840BE3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6C8C83F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FB70F5A" w14:textId="77777777" w:rsidR="001517A0" w:rsidRDefault="00000000">
            <w:r>
              <w:t>☐</w:t>
            </w:r>
          </w:p>
        </w:tc>
      </w:tr>
      <w:tr w:rsidR="001517A0" w14:paraId="3B3EEF18" w14:textId="77777777" w:rsidTr="003875BF">
        <w:trPr>
          <w:jc w:val="center"/>
        </w:trPr>
        <w:tc>
          <w:tcPr>
            <w:tcW w:w="3168" w:type="dxa"/>
          </w:tcPr>
          <w:p w14:paraId="05875505" w14:textId="77777777" w:rsidR="001517A0" w:rsidRDefault="00000000">
            <w:r>
              <w:t>I can support and guide students in using educational AI products.</w:t>
            </w:r>
          </w:p>
        </w:tc>
        <w:tc>
          <w:tcPr>
            <w:tcW w:w="1440" w:type="dxa"/>
          </w:tcPr>
          <w:p w14:paraId="33D56095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BE6FDB6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79FF0D5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DE6DA52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3C524572" w14:textId="77777777" w:rsidR="001517A0" w:rsidRDefault="00000000">
            <w:r>
              <w:t>☐</w:t>
            </w:r>
          </w:p>
        </w:tc>
      </w:tr>
      <w:tr w:rsidR="001517A0" w14:paraId="0BA9925A" w14:textId="77777777" w:rsidTr="003875BF">
        <w:trPr>
          <w:jc w:val="center"/>
        </w:trPr>
        <w:tc>
          <w:tcPr>
            <w:tcW w:w="3168" w:type="dxa"/>
          </w:tcPr>
          <w:p w14:paraId="78674CE6" w14:textId="77777777" w:rsidR="001517A0" w:rsidRDefault="00000000">
            <w:r>
              <w:t>I am able to integrate educational AI technologies with curriculum instruction.</w:t>
            </w:r>
          </w:p>
        </w:tc>
        <w:tc>
          <w:tcPr>
            <w:tcW w:w="1440" w:type="dxa"/>
          </w:tcPr>
          <w:p w14:paraId="2DFE03F3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4EA4671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2A9D0344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6493139B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963FB38" w14:textId="77777777" w:rsidR="001517A0" w:rsidRDefault="00000000">
            <w:r>
              <w:t>☐</w:t>
            </w:r>
          </w:p>
        </w:tc>
      </w:tr>
    </w:tbl>
    <w:p w14:paraId="036035AE" w14:textId="77777777" w:rsidR="001517A0" w:rsidRDefault="001517A0"/>
    <w:p w14:paraId="1CF8036B" w14:textId="77777777" w:rsidR="001517A0" w:rsidRDefault="00000000">
      <w:pPr>
        <w:pStyle w:val="Heading2"/>
      </w:pPr>
      <w:r>
        <w:t>Evaluating AI Application</w:t>
      </w:r>
    </w:p>
    <w:tbl>
      <w:tblPr>
        <w:tblW w:w="10368" w:type="dxa"/>
        <w:jc w:val="center"/>
        <w:tblLook w:val="04A0" w:firstRow="1" w:lastRow="0" w:firstColumn="1" w:lastColumn="0" w:noHBand="0" w:noVBand="1"/>
      </w:tblPr>
      <w:tblGrid>
        <w:gridCol w:w="3168"/>
        <w:gridCol w:w="1440"/>
        <w:gridCol w:w="1440"/>
        <w:gridCol w:w="1440"/>
        <w:gridCol w:w="1440"/>
        <w:gridCol w:w="1440"/>
      </w:tblGrid>
      <w:tr w:rsidR="001517A0" w14:paraId="162A9E3B" w14:textId="77777777" w:rsidTr="003875BF">
        <w:trPr>
          <w:jc w:val="center"/>
        </w:trPr>
        <w:tc>
          <w:tcPr>
            <w:tcW w:w="3168" w:type="dxa"/>
          </w:tcPr>
          <w:p w14:paraId="71A7E3FA" w14:textId="77777777" w:rsidR="001517A0" w:rsidRDefault="00000000">
            <w:r>
              <w:t>Statement</w:t>
            </w:r>
          </w:p>
        </w:tc>
        <w:tc>
          <w:tcPr>
            <w:tcW w:w="1440" w:type="dxa"/>
          </w:tcPr>
          <w:p w14:paraId="50E1F24B" w14:textId="77777777" w:rsidR="001517A0" w:rsidRDefault="00000000">
            <w:r>
              <w:t>Strongly Disagree (1)</w:t>
            </w:r>
          </w:p>
        </w:tc>
        <w:tc>
          <w:tcPr>
            <w:tcW w:w="1440" w:type="dxa"/>
          </w:tcPr>
          <w:p w14:paraId="0719067C" w14:textId="77777777" w:rsidR="001517A0" w:rsidRDefault="00000000">
            <w:r>
              <w:t>Disagree (2)</w:t>
            </w:r>
          </w:p>
        </w:tc>
        <w:tc>
          <w:tcPr>
            <w:tcW w:w="1440" w:type="dxa"/>
          </w:tcPr>
          <w:p w14:paraId="661A715A" w14:textId="77777777" w:rsidR="001517A0" w:rsidRDefault="00000000">
            <w:r>
              <w:t>Neutral (3)</w:t>
            </w:r>
          </w:p>
        </w:tc>
        <w:tc>
          <w:tcPr>
            <w:tcW w:w="1440" w:type="dxa"/>
          </w:tcPr>
          <w:p w14:paraId="1F7B6D47" w14:textId="77777777" w:rsidR="001517A0" w:rsidRDefault="00000000">
            <w:r>
              <w:t>Agree (4)</w:t>
            </w:r>
          </w:p>
        </w:tc>
        <w:tc>
          <w:tcPr>
            <w:tcW w:w="1440" w:type="dxa"/>
          </w:tcPr>
          <w:p w14:paraId="5D1BFFA1" w14:textId="77777777" w:rsidR="001517A0" w:rsidRDefault="00000000">
            <w:r>
              <w:t>Strongly Agree (5)</w:t>
            </w:r>
          </w:p>
        </w:tc>
      </w:tr>
      <w:tr w:rsidR="001517A0" w14:paraId="7B58F3BD" w14:textId="77777777" w:rsidTr="003875BF">
        <w:trPr>
          <w:jc w:val="center"/>
        </w:trPr>
        <w:tc>
          <w:tcPr>
            <w:tcW w:w="3168" w:type="dxa"/>
          </w:tcPr>
          <w:p w14:paraId="7C04EFA2" w14:textId="77777777" w:rsidR="001517A0" w:rsidRDefault="00000000">
            <w:r>
              <w:t>After using the product or service, I am able to evaluate the functionality and effectiveness of the educational AI product or service.</w:t>
            </w:r>
          </w:p>
        </w:tc>
        <w:tc>
          <w:tcPr>
            <w:tcW w:w="1440" w:type="dxa"/>
          </w:tcPr>
          <w:p w14:paraId="646A0E83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53BBB0BF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62788493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4482D88A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6AB9F781" w14:textId="77777777" w:rsidR="001517A0" w:rsidRDefault="00000000">
            <w:r>
              <w:t>☐</w:t>
            </w:r>
          </w:p>
        </w:tc>
      </w:tr>
      <w:tr w:rsidR="001517A0" w14:paraId="556D8A2A" w14:textId="77777777" w:rsidTr="003875BF">
        <w:trPr>
          <w:jc w:val="center"/>
        </w:trPr>
        <w:tc>
          <w:tcPr>
            <w:tcW w:w="3168" w:type="dxa"/>
          </w:tcPr>
          <w:p w14:paraId="1E8B9EBC" w14:textId="77777777" w:rsidR="001517A0" w:rsidRDefault="00000000">
            <w:r>
              <w:t>I am able to select the most appropriate solution from the various options offered by the educational AI product or service.</w:t>
            </w:r>
          </w:p>
        </w:tc>
        <w:tc>
          <w:tcPr>
            <w:tcW w:w="1440" w:type="dxa"/>
          </w:tcPr>
          <w:p w14:paraId="6D555C8C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ECC6748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2A34240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4C3145ED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954632E" w14:textId="77777777" w:rsidR="001517A0" w:rsidRDefault="00000000">
            <w:r>
              <w:t>☐</w:t>
            </w:r>
          </w:p>
        </w:tc>
      </w:tr>
      <w:tr w:rsidR="001517A0" w14:paraId="4FBBB6AE" w14:textId="77777777" w:rsidTr="003875BF">
        <w:trPr>
          <w:jc w:val="center"/>
        </w:trPr>
        <w:tc>
          <w:tcPr>
            <w:tcW w:w="3168" w:type="dxa"/>
          </w:tcPr>
          <w:p w14:paraId="665A5EC6" w14:textId="77777777" w:rsidR="001517A0" w:rsidRDefault="00000000">
            <w:r>
              <w:t>I am able to select the appropriate educational AI product or service according to the specific educational task.</w:t>
            </w:r>
          </w:p>
        </w:tc>
        <w:tc>
          <w:tcPr>
            <w:tcW w:w="1440" w:type="dxa"/>
          </w:tcPr>
          <w:p w14:paraId="33F2B2E3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0C589F5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354A272A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8CD41B5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55EC515" w14:textId="77777777" w:rsidR="001517A0" w:rsidRDefault="00000000">
            <w:r>
              <w:t>☐</w:t>
            </w:r>
          </w:p>
        </w:tc>
      </w:tr>
      <w:tr w:rsidR="001517A0" w14:paraId="3E3A2E0F" w14:textId="77777777" w:rsidTr="003875BF">
        <w:trPr>
          <w:jc w:val="center"/>
        </w:trPr>
        <w:tc>
          <w:tcPr>
            <w:tcW w:w="3168" w:type="dxa"/>
          </w:tcPr>
          <w:p w14:paraId="6F5C1B62" w14:textId="77777777" w:rsidR="001517A0" w:rsidRDefault="00000000">
            <w:r>
              <w:t>I am able to select an AI assessment tool that matches student learning outcomes.</w:t>
            </w:r>
          </w:p>
        </w:tc>
        <w:tc>
          <w:tcPr>
            <w:tcW w:w="1440" w:type="dxa"/>
          </w:tcPr>
          <w:p w14:paraId="3B936734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20EAFF3F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24EE70E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5802F5C0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49AB5B9" w14:textId="77777777" w:rsidR="001517A0" w:rsidRDefault="00000000">
            <w:r>
              <w:t>☐</w:t>
            </w:r>
          </w:p>
        </w:tc>
      </w:tr>
      <w:tr w:rsidR="001517A0" w14:paraId="3EA02E3F" w14:textId="77777777" w:rsidTr="003875BF">
        <w:trPr>
          <w:jc w:val="center"/>
        </w:trPr>
        <w:tc>
          <w:tcPr>
            <w:tcW w:w="3168" w:type="dxa"/>
          </w:tcPr>
          <w:p w14:paraId="5905C399" w14:textId="77777777" w:rsidR="001517A0" w:rsidRDefault="00000000">
            <w:r>
              <w:lastRenderedPageBreak/>
              <w:t>I am able to use educational AI products or services to give feedback to students on their learning.</w:t>
            </w:r>
          </w:p>
        </w:tc>
        <w:tc>
          <w:tcPr>
            <w:tcW w:w="1440" w:type="dxa"/>
          </w:tcPr>
          <w:p w14:paraId="4D2DAFBB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6CBB6908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6CB93869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8B6128D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BF26F2F" w14:textId="77777777" w:rsidR="001517A0" w:rsidRDefault="00000000">
            <w:r>
              <w:t>☐</w:t>
            </w:r>
          </w:p>
        </w:tc>
      </w:tr>
    </w:tbl>
    <w:p w14:paraId="221B0E5D" w14:textId="77777777" w:rsidR="001517A0" w:rsidRDefault="001517A0"/>
    <w:p w14:paraId="0302D9B5" w14:textId="77777777" w:rsidR="001517A0" w:rsidRDefault="00000000">
      <w:pPr>
        <w:pStyle w:val="Heading2"/>
      </w:pPr>
      <w:r>
        <w:t>AI Ethics</w:t>
      </w:r>
    </w:p>
    <w:tbl>
      <w:tblPr>
        <w:tblW w:w="10368" w:type="dxa"/>
        <w:jc w:val="center"/>
        <w:tblLook w:val="04A0" w:firstRow="1" w:lastRow="0" w:firstColumn="1" w:lastColumn="0" w:noHBand="0" w:noVBand="1"/>
      </w:tblPr>
      <w:tblGrid>
        <w:gridCol w:w="3168"/>
        <w:gridCol w:w="1440"/>
        <w:gridCol w:w="1440"/>
        <w:gridCol w:w="1440"/>
        <w:gridCol w:w="1440"/>
        <w:gridCol w:w="1440"/>
      </w:tblGrid>
      <w:tr w:rsidR="001517A0" w14:paraId="238418A7" w14:textId="77777777" w:rsidTr="003875BF">
        <w:trPr>
          <w:jc w:val="center"/>
        </w:trPr>
        <w:tc>
          <w:tcPr>
            <w:tcW w:w="3168" w:type="dxa"/>
          </w:tcPr>
          <w:p w14:paraId="1F66B904" w14:textId="77777777" w:rsidR="001517A0" w:rsidRDefault="00000000">
            <w:r>
              <w:t>Statement</w:t>
            </w:r>
          </w:p>
        </w:tc>
        <w:tc>
          <w:tcPr>
            <w:tcW w:w="1440" w:type="dxa"/>
          </w:tcPr>
          <w:p w14:paraId="42D49424" w14:textId="77777777" w:rsidR="001517A0" w:rsidRDefault="00000000">
            <w:r>
              <w:t>Strongly Disagree (1)</w:t>
            </w:r>
          </w:p>
        </w:tc>
        <w:tc>
          <w:tcPr>
            <w:tcW w:w="1440" w:type="dxa"/>
          </w:tcPr>
          <w:p w14:paraId="7043F0B5" w14:textId="77777777" w:rsidR="001517A0" w:rsidRDefault="00000000">
            <w:r>
              <w:t>Disagree (2)</w:t>
            </w:r>
          </w:p>
        </w:tc>
        <w:tc>
          <w:tcPr>
            <w:tcW w:w="1440" w:type="dxa"/>
          </w:tcPr>
          <w:p w14:paraId="79764277" w14:textId="77777777" w:rsidR="001517A0" w:rsidRDefault="00000000">
            <w:r>
              <w:t>Neutral (3)</w:t>
            </w:r>
          </w:p>
        </w:tc>
        <w:tc>
          <w:tcPr>
            <w:tcW w:w="1440" w:type="dxa"/>
          </w:tcPr>
          <w:p w14:paraId="48E0D307" w14:textId="77777777" w:rsidR="001517A0" w:rsidRDefault="00000000">
            <w:r>
              <w:t>Agree (4)</w:t>
            </w:r>
          </w:p>
        </w:tc>
        <w:tc>
          <w:tcPr>
            <w:tcW w:w="1440" w:type="dxa"/>
          </w:tcPr>
          <w:p w14:paraId="740CA0DC" w14:textId="77777777" w:rsidR="001517A0" w:rsidRDefault="00000000">
            <w:r>
              <w:t>Strongly Agree (5)</w:t>
            </w:r>
          </w:p>
        </w:tc>
      </w:tr>
      <w:tr w:rsidR="001517A0" w14:paraId="3ACF42CD" w14:textId="77777777" w:rsidTr="003875BF">
        <w:trPr>
          <w:jc w:val="center"/>
        </w:trPr>
        <w:tc>
          <w:tcPr>
            <w:tcW w:w="3168" w:type="dxa"/>
          </w:tcPr>
          <w:p w14:paraId="1DB2748B" w14:textId="77777777" w:rsidR="001517A0" w:rsidRDefault="00000000">
            <w:r>
              <w:t>I always follow ethical principles when using educational AI products.</w:t>
            </w:r>
          </w:p>
        </w:tc>
        <w:tc>
          <w:tcPr>
            <w:tcW w:w="1440" w:type="dxa"/>
          </w:tcPr>
          <w:p w14:paraId="622DC2F9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09DB96E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DDF64D1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4E2B4DB6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6E512A43" w14:textId="77777777" w:rsidR="001517A0" w:rsidRDefault="00000000">
            <w:r>
              <w:t>☐</w:t>
            </w:r>
          </w:p>
        </w:tc>
      </w:tr>
      <w:tr w:rsidR="001517A0" w14:paraId="0B2F49F6" w14:textId="77777777" w:rsidTr="003875BF">
        <w:trPr>
          <w:jc w:val="center"/>
        </w:trPr>
        <w:tc>
          <w:tcPr>
            <w:tcW w:w="3168" w:type="dxa"/>
          </w:tcPr>
          <w:p w14:paraId="3C42930E" w14:textId="77777777" w:rsidR="001517A0" w:rsidRDefault="00000000">
            <w:r>
              <w:t>I am alert to privacy and information security issues when using educational AI products.</w:t>
            </w:r>
          </w:p>
        </w:tc>
        <w:tc>
          <w:tcPr>
            <w:tcW w:w="1440" w:type="dxa"/>
          </w:tcPr>
          <w:p w14:paraId="61105F18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4C1D01D8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FDCAB6A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FA8C339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285620A6" w14:textId="77777777" w:rsidR="001517A0" w:rsidRDefault="00000000">
            <w:r>
              <w:t>☐</w:t>
            </w:r>
          </w:p>
        </w:tc>
      </w:tr>
      <w:tr w:rsidR="001517A0" w14:paraId="4A5B127C" w14:textId="77777777" w:rsidTr="003875BF">
        <w:trPr>
          <w:jc w:val="center"/>
        </w:trPr>
        <w:tc>
          <w:tcPr>
            <w:tcW w:w="3168" w:type="dxa"/>
          </w:tcPr>
          <w:p w14:paraId="30352B0D" w14:textId="77777777" w:rsidR="001517A0" w:rsidRDefault="00000000">
            <w:r>
              <w:t>I am alert to the misuse of educational AI.</w:t>
            </w:r>
          </w:p>
        </w:tc>
        <w:tc>
          <w:tcPr>
            <w:tcW w:w="1440" w:type="dxa"/>
          </w:tcPr>
          <w:p w14:paraId="02C14C8C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4CA23A86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6AC1235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2433879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37DA3CCB" w14:textId="77777777" w:rsidR="001517A0" w:rsidRDefault="00000000">
            <w:r>
              <w:t>☐</w:t>
            </w:r>
          </w:p>
        </w:tc>
      </w:tr>
      <w:tr w:rsidR="001517A0" w14:paraId="639203CA" w14:textId="77777777" w:rsidTr="003875BF">
        <w:trPr>
          <w:jc w:val="center"/>
        </w:trPr>
        <w:tc>
          <w:tcPr>
            <w:tcW w:w="3168" w:type="dxa"/>
          </w:tcPr>
          <w:p w14:paraId="22E0F79D" w14:textId="77777777" w:rsidR="001517A0" w:rsidRDefault="00000000">
            <w:r>
              <w:t>I always consider ethical and security issues when applying educational AI technologies.</w:t>
            </w:r>
          </w:p>
        </w:tc>
        <w:tc>
          <w:tcPr>
            <w:tcW w:w="1440" w:type="dxa"/>
          </w:tcPr>
          <w:p w14:paraId="2B881056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DE785F7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560B1C96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35487C1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5CE8A1BF" w14:textId="77777777" w:rsidR="001517A0" w:rsidRDefault="00000000">
            <w:r>
              <w:t>☐</w:t>
            </w:r>
          </w:p>
        </w:tc>
      </w:tr>
      <w:tr w:rsidR="001517A0" w14:paraId="297DD009" w14:textId="77777777" w:rsidTr="003875BF">
        <w:trPr>
          <w:jc w:val="center"/>
        </w:trPr>
        <w:tc>
          <w:tcPr>
            <w:tcW w:w="3168" w:type="dxa"/>
          </w:tcPr>
          <w:p w14:paraId="73A84056" w14:textId="77777777" w:rsidR="001517A0" w:rsidRDefault="00000000">
            <w:r>
              <w:t>I am able to detect ethical and moral violations during the application of educational AI in a timely manner.</w:t>
            </w:r>
          </w:p>
        </w:tc>
        <w:tc>
          <w:tcPr>
            <w:tcW w:w="1440" w:type="dxa"/>
          </w:tcPr>
          <w:p w14:paraId="18B908EC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0D980BF2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1D0EFDF6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63317EF0" w14:textId="77777777" w:rsidR="001517A0" w:rsidRDefault="00000000">
            <w:r>
              <w:t>☐</w:t>
            </w:r>
          </w:p>
        </w:tc>
        <w:tc>
          <w:tcPr>
            <w:tcW w:w="1440" w:type="dxa"/>
          </w:tcPr>
          <w:p w14:paraId="7CDF9C58" w14:textId="77777777" w:rsidR="001517A0" w:rsidRDefault="00000000">
            <w:r>
              <w:t>☐</w:t>
            </w:r>
          </w:p>
        </w:tc>
      </w:tr>
    </w:tbl>
    <w:p w14:paraId="5AA2AAAE" w14:textId="77777777" w:rsidR="001517A0" w:rsidRDefault="001517A0"/>
    <w:sectPr w:rsidR="001517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2545048">
    <w:abstractNumId w:val="8"/>
  </w:num>
  <w:num w:numId="2" w16cid:durableId="1295212757">
    <w:abstractNumId w:val="6"/>
  </w:num>
  <w:num w:numId="3" w16cid:durableId="437869095">
    <w:abstractNumId w:val="5"/>
  </w:num>
  <w:num w:numId="4" w16cid:durableId="1980916277">
    <w:abstractNumId w:val="4"/>
  </w:num>
  <w:num w:numId="5" w16cid:durableId="721445243">
    <w:abstractNumId w:val="7"/>
  </w:num>
  <w:num w:numId="6" w16cid:durableId="874082141">
    <w:abstractNumId w:val="3"/>
  </w:num>
  <w:num w:numId="7" w16cid:durableId="1357347013">
    <w:abstractNumId w:val="2"/>
  </w:num>
  <w:num w:numId="8" w16cid:durableId="1274899224">
    <w:abstractNumId w:val="1"/>
  </w:num>
  <w:num w:numId="9" w16cid:durableId="29703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7A0"/>
    <w:rsid w:val="00207050"/>
    <w:rsid w:val="0029639D"/>
    <w:rsid w:val="00326F90"/>
    <w:rsid w:val="003875BF"/>
    <w:rsid w:val="00AA1D8D"/>
    <w:rsid w:val="00B47730"/>
    <w:rsid w:val="00CB0664"/>
    <w:rsid w:val="00FC693F"/>
    <w:rsid w:val="00FE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39A44"/>
  <w14:defaultImageDpi w14:val="300"/>
  <w15:docId w15:val="{CD7D4143-E2CA-4DDE-B1F8-8863E56D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87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C3988286DDD47BD82A0605CC6DCDF" ma:contentTypeVersion="12" ma:contentTypeDescription="Create a new document." ma:contentTypeScope="" ma:versionID="ddeac22d4acc978d41340e351b8b889e">
  <xsd:schema xmlns:xsd="http://www.w3.org/2001/XMLSchema" xmlns:xs="http://www.w3.org/2001/XMLSchema" xmlns:p="http://schemas.microsoft.com/office/2006/metadata/properties" xmlns:ns2="f7e0506f-07ad-4db0-845d-110df2896ee3" xmlns:ns3="4967df5a-902b-40a7-a0a6-277839dc226e" targetNamespace="http://schemas.microsoft.com/office/2006/metadata/properties" ma:root="true" ma:fieldsID="fdad1716f3fd050556ac2ec0fcb6f97d" ns2:_="" ns3:_="">
    <xsd:import namespace="f7e0506f-07ad-4db0-845d-110df2896ee3"/>
    <xsd:import namespace="4967df5a-902b-40a7-a0a6-277839dc2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506f-07ad-4db0-845d-110df2896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469612-62a0-4c26-bdab-2d2e22556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7df5a-902b-40a7-a0a6-277839dc22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a37185-3e97-47eb-b8a5-2540b5b39993}" ma:internalName="TaxCatchAll" ma:showField="CatchAllData" ma:web="4967df5a-902b-40a7-a0a6-277839dc2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7df5a-902b-40a7-a0a6-277839dc226e" xsi:nil="true"/>
    <lcf76f155ced4ddcb4097134ff3c332f xmlns="f7e0506f-07ad-4db0-845d-110df2896e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58B94-D48A-49B7-A811-75C0C780E465}"/>
</file>

<file path=customXml/itemProps3.xml><?xml version="1.0" encoding="utf-8"?>
<ds:datastoreItem xmlns:ds="http://schemas.openxmlformats.org/officeDocument/2006/customXml" ds:itemID="{6C5D0872-C461-4307-B5D2-728916A4A92E}"/>
</file>

<file path=customXml/itemProps4.xml><?xml version="1.0" encoding="utf-8"?>
<ds:datastoreItem xmlns:ds="http://schemas.openxmlformats.org/officeDocument/2006/customXml" ds:itemID="{D1E78371-A627-44C6-A6BF-F1E568B40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2429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Winfield, Lukas</cp:lastModifiedBy>
  <cp:revision>3</cp:revision>
  <dcterms:created xsi:type="dcterms:W3CDTF">2026-02-27T16:34:00Z</dcterms:created>
  <dcterms:modified xsi:type="dcterms:W3CDTF">2026-02-27T16:35:00Z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0x010100CC4C3988286DDD47BD82A0605CC6DCDF</vt:lpwstr>
  </property>
</Properties>
</file>